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167147-П/2014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Пушкарского Василия Николаевича на нарушение его конституционных прав статьей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В.Н.Пушкарского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Опираясь на изложенные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Пушкарского Василия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