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113321-П/2012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Федориной Татьяны Ивановны на нарушение ее конституционных прав пунктами 2 и 3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Т.И.Федориной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Федориной Татьяны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