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Даньшина Игоря Валентиновича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И.В.Даньшина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Даньшина Игоря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