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16113-П/2007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Былова Алексея Ивановича на нарушение его конституционных прав подпунктами «а» и «б» пункта 41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А.И.Былова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А.И.Былов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Былова Алексея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