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Плюхи Альберта Олеговича на нарушение его конституционных прав частью первой статьи 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А.О.Плюхи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конкретизирующим ее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Плюхи Альберта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