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9381-П/2009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Амайгаджиева Абдулкадыра Даудгаджиевича на нарушение его конституционных прав положениями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А.Д.Амайгаджиева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А.Д.Амайгаджиевым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Кроме 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Амайгаджиева Абдулкадыра Даудгаджиевича,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