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198042-П/2015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Лацкан Людмилы Аркадьевны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Л.А.Лацкан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Лацкан Людмилы Аркадьевны,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