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172337-П/2014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Константина Сергеевича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К.С.Александрова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Константина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