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181013-П/2014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Караваева Олега Николаевича на нарушение его конституционных прав пунктом 11 части первой статьи 6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О.Н.Караваева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Караваева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