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127096-П/2013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Юлия Михайловича на нарушение его конституционных прав положением пункта 33 Правил предоставления субсидий на оплату жилого помещения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Ю.М.Богданова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Юлия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