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16237-П/2007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Ланцевича Юрия Михайловича на нарушение его конституционных прав частью восьмой статьи 16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гражданина Ю.М.Ланцевича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6 июня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Ланцевича Юрия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