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194016-П/2015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Микляева Юрия Львовича на нарушение его конституционных прав подпунктом «а» пункта 10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Ю.Л.Микляева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Ю.Л.Микляеву было отказано в удовлетворении заявления, связанного с оспариванием решения должностного лица органа военного управления о снятии его с учета нуждающихся в жилом 2 помещении. При этом суды учли, что Ю.Л.Микляев распорядился двухкомнатной квартирой, предоставленной ему в период военной службы, и не может сдать ее в установленном порядке; также он, будучи собственником однокомнатной квартиры, обеспечен жильем по установленным нормам и не может быть признан нуждающимся в жилье.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Микляева Юрия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