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88374-П/2012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Северова Алексея Павловича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А.П.Северова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Северова Алексея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