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115203-П/2012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октября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Евстратова Евгения Вячеславовича на нарушение его конституционных прав положениями статьи 109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Е.В.Евстратова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Евстратова Евгения Вячеславовича,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