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19753-П/2009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Антонова Евгения Анатольевича на нарушение его конституционных прав пунктом 3 Правил осуществления отдельных выплат военнослужащим, сотрудникам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уголовно-исполнительной системы, таможенных органов, лицам начальствующего состава федеральной фельдъегерской связи, лицам, уволенным со службы в федеральных органах налоговой полиции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Е.А.Антонова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3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Антонова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