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КОНСТИТУЦИОННЫЙ СУД РОССИЙСКОЙ ФЕДЕРАЦИИ</w:t>
      </w: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ПОСТАНОВЛЕНИЕ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/>
          <w:i w:val="0"/>
          <w:sz w:val="24"/>
        </w:rPr>
        <w:t>№ 15258-П/2006</w:t>
      </w:r>
    </w:p>
    <w:p>
      <w:pPr>
        <w:spacing w:after="8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город Москва</w:t>
      </w:r>
    </w:p>
    <w:p>
      <w:pPr>
        <w:spacing w:after="200"/>
        <w:jc w:val="center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20 июня 2006 года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2"/>
        <w:jc w:val="center"/>
      </w:pPr>
      <w:r>
        <w:rPr>
          <w:rFonts w:ascii="Times New Roman" w:hAnsi="Times New Roman" w:eastAsia="Times New Roman" w:cs="Times New Roman"/>
          <w:b/>
          <w:i w:val="0"/>
          <w:sz w:val="22"/>
        </w:rPr>
        <w:t>Об отказе в принятии к рассмотрению жалобы гражданина Волкова Андрея Григорьевича на нарушение его конституционных прав подпунктом «д» пункта 9 Правил пользования жилыми помещениями, содержания жилого дома и придомовой территории в РСФСР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Состав суда</w:t>
      </w:r>
    </w:p>
    <w:p>
      <w:pPr>
        <w:spacing w:after="120"/>
        <w:ind w:firstLine="720"/>
        <w:jc w:val="both"/>
      </w:pP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 в составе Председателя В.Д.Зорькина, судей Н.С.Бондаря, Г.А.Гаджиева, Ю.М.Данилова, Л.М.Жарковой, Г.А.Жилина, С.М.Казанцева, М.И.Клеандрова, А.Л.Кононова, Л.О.Красавчиковой, С.П.Маврина, Ю.Д.Рудкина, Н.В.Селезнева, А.Я.Сливы, О.С.Хохряковой, В.Г.Ярославцева, рассмотрев по требованию гражданина А.Г.Волкова вопрос о возможности принятия его жалобы к рассмотрению в заседании Конституционного Суда Российской Федерации,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1. Обстоятельства дела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Верховный Суд Российской Федерации определением от 30 ноября 2005 года отказал гражданину А.Г.Волкову в принятии заявления о признании недействующим подпункта «д» пункта 9 Правил пользования жилыми помещениями, содержания жилого дома и придомовой территории в РСФСР (утверждены постановлением Совета Министров РСФСР от 25 сентября 1985 года № 415) на том основании, что судебная проверка данного 2 акта может быть осуществлена только в порядке конституционного судопроизводства. В своей жалобе в</w:t>
      </w:r>
    </w:p>
    <w:p>
      <w:pPr>
        <w:pStyle w:val="Heading3"/>
      </w:pPr>
      <w:r>
        <w:rPr>
          <w:rFonts w:ascii="Times New Roman" w:hAnsi="Times New Roman" w:eastAsia="Times New Roman" w:cs="Times New Roman"/>
          <w:b/>
          <w:i w:val="0"/>
          <w:sz w:val="22"/>
        </w:rPr>
        <w:t>Пункт 2. Выводы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Конституционный Суд Российской Федерации, изучив представленные гражданином А.Г.Волковым материалы, не находит оснований для принятия его жалобы к рассмотрению. По смыслу Федерального конституционного закона «О Конституционном Суде Российской Федерации»,</w:t>
      </w:r>
    </w:p>
    <w:p>
      <w:pPr>
        <w:spacing w:before="200" w:after="300"/>
        <w:pBdr>
          <w:bottom w:val="single" w:sz="6" w:space="1" w:color="000000"/>
        </w:pBdr>
      </w:pPr>
    </w:p>
    <w:p>
      <w:pPr>
        <w:pStyle w:val="Heading1"/>
        <w:jc w:val="center"/>
      </w:pPr>
      <w:r>
        <w:rPr>
          <w:rFonts w:ascii="Times New Roman" w:hAnsi="Times New Roman" w:eastAsia="Times New Roman" w:cs="Times New Roman"/>
          <w:b/>
          <w:i w:val="0"/>
          <w:sz w:val="28"/>
        </w:rPr>
        <w:t>ОПРЕДЕЛИЛ: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1.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Отказать в принятии к рассмотрению жалобы гражданина Волкова Андрея Григорьевича, поскольку она не отвечает требованиям Федерального конституционного закона «О Конституционном Суде Российской Федерации», в соответствии с которыми жалоба признается допустимой.</w:t>
      </w:r>
    </w:p>
    <w:p>
      <w:pPr>
        <w:spacing w:after="120" w:before="160"/>
        <w:ind w:firstLine="720"/>
        <w:jc w:val="both"/>
      </w:pPr>
      <w:r>
        <w:rPr>
          <w:rFonts w:ascii="Times New Roman" w:hAnsi="Times New Roman" w:eastAsia="Times New Roman" w:cs="Times New Roman"/>
          <w:b/>
          <w:i w:val="0"/>
          <w:sz w:val="22"/>
        </w:rPr>
        <w:t xml:space="preserve">2. </w:t>
      </w:r>
      <w:r>
        <w:rPr>
          <w:rFonts w:ascii="Times New Roman" w:hAnsi="Times New Roman" w:eastAsia="Times New Roman" w:cs="Times New Roman"/>
          <w:b w:val="0"/>
          <w:i w:val="0"/>
          <w:sz w:val="22"/>
        </w:rPr>
        <w:t>Определение Конституционного Суда Российской Федерации по данной жалобе окончательно и обжалованию не подлежит.</w:t>
      </w:r>
    </w:p>
    <w:p>
      <w:pPr>
        <w:spacing w:before="200" w:after="300"/>
        <w:pBdr>
          <w:bottom w:val="single" w:sz="6" w:space="1" w:color="000000"/>
        </w:pBdr>
      </w:pPr>
    </w:p>
    <w:p>
      <w:pPr>
        <w:spacing w:before="200"/>
      </w:pPr>
      <w:r>
        <w:rPr>
          <w:rFonts w:ascii="Times New Roman" w:hAnsi="Times New Roman" w:eastAsia="Times New Roman" w:cs="Times New Roman"/>
          <w:b/>
          <w:i w:val="0"/>
          <w:sz w:val="20"/>
        </w:rPr>
        <w:t xml:space="preserve">Источник: </w:t>
      </w:r>
      <w:r>
        <w:rPr>
          <w:rFonts w:ascii="Times New Roman" w:hAnsi="Times New Roman" w:eastAsia="Times New Roman" w:cs="Times New Roman"/>
          <w:b w:val="0"/>
          <w:i/>
          <w:sz w:val="20"/>
        </w:rPr>
        <w:t>ksrf.ru</w:t>
      </w:r>
    </w:p>
    <w:sectPr w:rsidR="00FC693F" w:rsidRPr="0006063C" w:rsidSect="00034616">
      <w:pgSz w:w="11906" w:h="16838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Times New Roman" w:hAnsi="Times New Roman" w:eastAsia="Times New Roman" w:cs="Times New Roman"/>
      <w:sz w:val="22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