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16805-П/2007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Калиша Якова Самуйловича на нарушение его конституционных прав подпунктом 8 пункта 2 статьи 1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Я.С.Калиша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Калиша Якова Самуйловича,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