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112002-П/2012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Сергея Дмитриевича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С.Д.Кузнецова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С.Д.Кузнецовым материалы, не находит оснований для принятия его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Сергея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