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179017-П/2014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Кружеленкова Андрея Викторовича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А.В.Кружеленкова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Кружеленкова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