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62602-П/2011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апреля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Климковой Елены Николаевны на нарушение ее конституционных прав положением Списка № 2 производств, работ, профессий, должностей и показателей с вредными и тяжелыми условиями труда, занятость в которых дает право на пенсию по возрасту (по старости) на льготных условиях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Е.Н.Климковой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статьям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Климковой Елены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