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85471-П/2011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Жовтоног Натальи Сергеевны, Зотовой Веры Алексеевны и Креневой Марины Николаевны на нарушение их конституционных прав статьей 7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 Н.С.Жовтоног, В.А.Зотовой и М.Н.Креневой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Жовтоног Натальи Сергеевны, Зотовой Веры Алексеевны и Креневой Марины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