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96821-П/2012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Яремчук Аллы Геннадьевны на нарушение ее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А.Г.Яремчук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Яремчук Аллы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