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128257-П/2013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Гондыревой Алевтины Анатольевны на нарушение ее конституционных прав пунктами 1 и 2 статьи 167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гражданки А.А.Гондыревой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Гондыревой Алевтины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