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96854-П/2012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Менх Марины Анатольевны на нарушение ее конституционных прав частью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М.А.Менх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Менх Марины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