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Горшковой Любови Николаевны, Зигидуллиной Норгизы Талхиевны и других на нарушение их конституционных прав статьей 1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 Л.Н.Горшковой, Н.Т.Зигидуллиной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Горшковой Любови Николаевны, Зигидуллиной Норгизы Талхиевны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