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«Камарчагский завод комбикормов» на нарушение конституционных прав и свобод пунктом 1 статьи 122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«Камарчагский завод комбикормов»,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«Камарчагский завод комбикормов»,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