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17070-П/2008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Иноземцева Юрия Юрьевича на нарушение его конституционных прав частью 2 статьи 25.1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Н.В.Мельникова, Ю.Д.Рудкина, А.Я.Сливы, О.С.Хохряковой, Б.С.Эбзеева, В.Г.Ярославцева, рассмотрев по требованию гражданина Ю.Ю.Иноземцева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Иноземцева Юрия Юрьевича,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