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17071-П/2008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Владислава Юрьевича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В.Ю.Смирнова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Владислава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