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94751-П/2012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Рузаева Андрея Александровича на нарушение его конституционных прав положением подпункта 1 пункта 1 статьи 220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А.А.Рузаева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Рузаева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