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17069-П/2008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Алексея Евгеньевича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А.Е.Андреева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Алексея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