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17123-П/2008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февраля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Давыдова Дмитрия Алексеевича на нарушение его конституционных прав положением пункта 19 Правил установления степени утраты профессиональной трудоспособности в результате несчастных случаев на производстве и профессиональных заболеваний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Ю.М.Данилова, Л.М.Жарковой, Г.А.Жилина, М.И.Клеандрова, А.Л.Кононова, Л.О.Красавчиковой, Н.В.Мельникова, Ю.Д.Рудкина, Н.В.Селезнева, А.Я.Сливы, В.Г.Стрекозова, О.С.Хохряковой, Б.С.Эбзеева, рассмотрев по требованию гражданина Д.А.Давыдова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Давыдова Дмитрия Алексеевича, поскольку разрешение поставленных в ней вопросов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4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