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125693-П/2013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февраля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Федотова Константина Степановича на нарушение его конституционных прав статьями 195 и 198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К.С.Федотова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К.С.Федотовым материалы, не находит оснований для принятия его жалобы к рассмотрению. Согласно статьям 96 и 97 Федерального конституционного закона «О Конституционном Суде Российской Федерации»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Федотова Константина Степановича,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