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16099-П/2007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Шаклеина Владимира Андреевича на нарушение его конституционных прав частью 1 статьи 4.5 и пунктом 3 части 1 статьи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В.А.Шаклеина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В.А.Шаклеиным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Шаклеина Владимира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