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99036-П/2012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Остапенко Леонида Сергеевича на нарушение его конституционных прав статьей 211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Л.С.Остапенко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Л.С.Остапенко материалы, не находит оснований для принятия данной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Остапенко Леонида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