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197860-П/2015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Гребенникова Николая Игоревича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Н.И.Гребенникова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Гребенникова Николая Игоревича,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