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Кораблева Дениса Анатольевича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Д.А.Кораблева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Кораблева Дениса Анатольевича,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