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7316-П/2009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23 июня 2009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Легкого Владимира Ивановича на нарушение его конституционных прав статьями 357, 358 и 362 Налогового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Н.С.Бондаря, Г.А.Гаджиева, Ю.М.Данилова, Л.М.Жарковой, Г.А.Жилина, С.М.Казанцева, М.И.Клеандрова, С.Д.Князева, А.Л.Кононова, Л.О.Красавчиковой, С.П.Маврина, Н.В.Мельникова, Ю.Д.Рудкина, Н.В.Селезнева, В.Г.Стрекозова, О.С.Хохряковой, В.Г.Ярославцева, рассмотрев по требованию гражданина В.И.Легкого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Решением мирового судьи судебного участка № 356 района «Коптево» города Москвы от 16 февраля 2009 года, оставленным без изменения определением Коптевского районного суда города Москвы от 28 апреля 2009 года, по исковому заявлению инспекции Федеральной налоговой службы № 13 по городу Москве с гражданина В.И.Легкого взыскана задолженность по транспортному налогу и пени. В своей жалобе в</w:t>
      </w:r>
    </w:p>
    <w:p>
      <w:pPr>
        <w:pStyle w:val="Heading3"/>
      </w:pPr>
      <w:r>
        <w:rPr>
          <w:rFonts w:ascii="Times New Roman" w:hAnsi="Times New Roman" w:eastAsia="Times New Roman" w:cs="Times New Roman"/>
          <w:b/>
          <w:i w:val="0"/>
          <w:sz w:val="22"/>
        </w:rPr>
        <w:t>Пункт 2. Анализ нормы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Федеральный законодатель в целях исчисления транспортного налога в главе 28 Налогового кодекса Российской Федерации связывает наличие у налогоплательщика объекта налогообложения с фактом регистрации транспортного средства в порядке, установленном законодательством Российской Федерации. Такое правовое регулирование само по себе не может рассматриваться как нарушающее права налогоплательщика. Конституционный Суд Российской Федерации в своих решениях неоднократно указывал, что разрешение вопросов об установлении и изменении состава налогоплательщиков и существенных элементов налогового обязательства не относится к его полномочиям, за исключением случаев, когда новому законодательному акту придается обратная сила и им ухудшается положение налогоплательщиков (Постановление от 30 января 2001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Легкого Владимира Ивановича,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