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17920-П/2008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Груздевой Галины Павловны на нарушение ее конституционных прав положением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Г.П.Груздевой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Груздевой Галины Павловны,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