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9135-П/2009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Александровича Михаила Владимировича на нарушение его конституционных прав частью первой статьи 412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М.В.Александровича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М.В.Александровичем материалы, не находит оснований для принятия его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Александровича Михаила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