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55060-П/2009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июня 2009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Александрова Александра Владимировича на нарушение его конституционных прав Федеральным законом от 29 июня 2009 года № 141-ФЗ «О внесении изменений в Уголовный кодекс Российской Федерации и Уголовно-процессуальный кодекс Российской Федерации», а также неприменением судом статьи 10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заместителя Председателя О.С.Хохряковой, судей К.В.Арановского, А.И.Бойцова, Н.С.Бондаря, Г.А.Гаджиева, Ю.М.Данилова, Л.М.Жарковой, Г.А.Жилина, С.М.Казанцева, С.Д.Князева, А.Н.Кокотова, Л.О.Красавчиковой, С.П.Маврина, Н.В.Мельникова, Ю.Д.Рудкина, Н.В.Селезнева, В.Г.Ярославцева, рассмотрев по требованию гражданина А.В.Александрова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Ленинского районного суда города Саратова от 3 декабря 2009 года гражданину А.В.Александрову, осужденному приговором того же суда от 1 августа 2005 года, отказано в удовлетворении ходатайства о приведении приговора в соответствие с новым уголовным законом. При этом суд указал, что исходя из положений статьи 62 УК Российской Федерации в 2 редакции Федерального закона от 29 июня 2009 года № 141-ФЗ «О внесении изменений в Уголовный кодекс Российской Федерации и Уголовно- процессуальный кодекс Российской Федерации» назначенное А.В.Александрову по части четвертой статьи 111 УК Российской Федерации наказание не может превышать десяти лет лишения свободы; по приговору же ему назначено наказание в виде лишения свободы на срок восемь лет, что не превышает установленных новым уголовным законом пределов. В своей жалобе в</w:t>
      </w:r>
    </w:p>
    <w:p>
      <w:pPr>
        <w:pStyle w:val="Heading3"/>
      </w:pPr>
      <w:r>
        <w:rPr>
          <w:rFonts w:ascii="Times New Roman" w:hAnsi="Times New Roman" w:eastAsia="Times New Roman" w:cs="Times New Roman"/>
          <w:b/>
          <w:i w:val="0"/>
          <w:sz w:val="22"/>
        </w:rPr>
        <w:t>Пункт 2. Оценка доводов заявителя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10 УК Российской Федерации прямо устанавливает, что уголовный закон, устраняющий преступность деяния, смягчающий наказание или иным образом улучшающий положение лица, совершившего преступление, имеет обратную силу, т.е. распространяется на лиц, совершивших соответствующие деяния до вступления такого закона в силу, в том числе на лиц, отбывающих наказание или отбывших наказание, но имеющих судимость. Проверка же того, имелись ли основания для пересмотра приговора в отношении А.В.Александрова, в том числе в связи с изменениями, внесенными в Уголовный кодекс Российской Федерации Федеральным законом от 29 июня 2009 года № 141-ФЗ, на чем, по сути, настаивает заявитель, не относится к компетенции Конституционного Суда Российской 3 Федерации, установленной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частью второй статьи 40, пунктами 1 и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Александрова Александра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 Заместитель Председателя Конституционного Суда Российской Федерации О.С.Хохрякова</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