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17117-П/2008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Андрюкова Александра Мамаджановича на нарушение его конституционных прав частью третьей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А.М.Андрюкова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А.М.Андрюков, отбывающий наказание в исправительном учреждении,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Андрюкова Александра Мамаджановича,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