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Цибакова Леонида Юрьевича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Л.Ю.Цибакова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Л.Ю.Цибаковым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Цибакова Леонида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