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16245-П/2007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марта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Клюцкого Дениса Дмитриевича на нарушение его конституционных прав статьями 89, 91, 92 и 144 Уголовно-процессуального кодекса РСФСР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Л.О.Красавчиковой, С.П.Маврина, Н.В.Мельникова, Ю.Д.Рудкина, Н.В.Селезнева, А.Я.Сливы, В.Г.Стрекозова, О.С.Хохряковой, Б.С.Эбзеева, рассмотрев по требованию гражданина Д.Д.Клюцкого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Д.Д.Клюцкий обратился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 смыслу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Клюцкого Дениса Дмитриевича,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