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58366-П/2011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Владимира Александровича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В.А.Федорова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Федерации,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