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18821-П/2009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Мотина Льва Анатольевича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гражданина Л.А.Мотина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Л.А.Мотин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Л.А.Мотиным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Мотина Льва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