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16982-П/2007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декабря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Шикаева Владислава Григорьевича на нарушение его конституционных прав положением части пятой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В.Г.Шикаева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Шикаева Владислава Григорьевича,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