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16379-П/2007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Мухаметова Алексея Фаритовича на нарушение его конституционных прав частью пятой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А.Ф.Мухаметова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Мухаметова Алексея Фаритовича,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