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Янченко Ивана Сергеевича на нарушение его конституционных прав постановлением администрации Магаданской области от 19 октября 2006 года № 379-па «О назначении уполномоченного органа, осуществляющего функции по регулированию деятельности гарантирующих поставщиков»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И.С.Янченко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Федерации, пункту 3 части первой статьи 3,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Янченко Ивана Сергеевича,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