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17366-П/2008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Трухина Владимира Александровича на нарушение его конституционных прав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В.А.Трухина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В.А.Трухин в 1979 году был уволен из органов внутренних дел на основании подпункта «д» статьи 67 Положения о прохождении службы рядовым и начальствующим составом органов внутренних дел (утверждено постановлением Совета Министров СССР от 23 октября 1973 года № 778).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В.А.Трухиным материалы, не находит оснований для принятия его жалобы к рассмотрению, поскольку разрешение поставленных им вопросов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Трухина Владимира Александровича, поскольку разрешение поставленных заявителем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