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85948-П/2011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изучив жалобы гражданки В.И.Басецкой на нарушение ее конституционных прав судебным постановлением,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Басецкой Валерией Иосифовной по вопросу о нарушении ее конституционных прав судебным постановлением.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